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intr, intro, inter, circum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Start something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Draw (a figure) round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Find a way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Obstruct (someone or something)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Travel overseas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Travel from one state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DIstance around a circle is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relationships or communication between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Situated or done within the walls of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Sail or travel all the way around (something, especially the world).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taking place or existing within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(of two or more people) exchange (things) with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shy person is sometimes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global computer network providing a variety of information and communication facilities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intr, intro, inter, circum</dc:title>
  <dcterms:created xsi:type="dcterms:W3CDTF">2021-10-11T14:47:35Z</dcterms:created>
  <dcterms:modified xsi:type="dcterms:W3CDTF">2021-10-11T14:47:35Z</dcterms:modified>
</cp:coreProperties>
</file>