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micro and mini</w:t>
      </w:r>
    </w:p>
    <w:p>
      <w:pPr>
        <w:pStyle w:val="Questions"/>
      </w:pPr>
      <w:r>
        <w:t xml:space="preserve">1. SCRMIEOPCO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CMOINEORPH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ISBNIUM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CORVWEMIA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MUMIMNI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ASEMNITBI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IAVINNM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REMNIIUTA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HCORMIIPC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LNMIAIM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micro and mini</dc:title>
  <dcterms:created xsi:type="dcterms:W3CDTF">2021-10-11T14:47:37Z</dcterms:created>
  <dcterms:modified xsi:type="dcterms:W3CDTF">2021-10-11T14:47:37Z</dcterms:modified>
</cp:coreProperties>
</file>