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mis- and im-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large, extreme, or extensive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fully developed; having or showing emotional or intellectual development appropriate to someone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pure; not free of contamination or extra unnecessary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impossible to travel along or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assess wrongly; incorrectly determine (the amount or number of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 to interpret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tendency to be quickly irritated or provoked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 to conduct oneself in a way that is acceptable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have a wrong idea or impression about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mis- and im-</dc:title>
  <dcterms:created xsi:type="dcterms:W3CDTF">2021-10-11T14:46:42Z</dcterms:created>
  <dcterms:modified xsi:type="dcterms:W3CDTF">2021-10-11T14:46:42Z</dcterms:modified>
</cp:coreProperties>
</file>