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mis-, non-, im-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nonsmoking    </w:t>
      </w:r>
      <w:r>
        <w:t xml:space="preserve">   nonstick    </w:t>
      </w:r>
      <w:r>
        <w:t xml:space="preserve">   nonsense    </w:t>
      </w:r>
      <w:r>
        <w:t xml:space="preserve">   nonfat    </w:t>
      </w:r>
      <w:r>
        <w:t xml:space="preserve">   nonstop    </w:t>
      </w:r>
      <w:r>
        <w:t xml:space="preserve">   impossible    </w:t>
      </w:r>
      <w:r>
        <w:t xml:space="preserve">   improper    </w:t>
      </w:r>
      <w:r>
        <w:t xml:space="preserve">   impatient    </w:t>
      </w:r>
      <w:r>
        <w:t xml:space="preserve">   impure    </w:t>
      </w:r>
      <w:r>
        <w:t xml:space="preserve">   imperfect    </w:t>
      </w:r>
      <w:r>
        <w:t xml:space="preserve">   impolite    </w:t>
      </w:r>
      <w:r>
        <w:t xml:space="preserve">   misread    </w:t>
      </w:r>
      <w:r>
        <w:t xml:space="preserve">   misunderstand    </w:t>
      </w:r>
      <w:r>
        <w:t xml:space="preserve">   mistreat    </w:t>
      </w:r>
      <w:r>
        <w:t xml:space="preserve">   misfit    </w:t>
      </w:r>
      <w:r>
        <w:t xml:space="preserve">   misplace    </w:t>
      </w:r>
      <w:r>
        <w:t xml:space="preserve">   mislead    </w:t>
      </w:r>
      <w:r>
        <w:t xml:space="preserve">   misjudge    </w:t>
      </w:r>
      <w:r>
        <w:t xml:space="preserve">   misbehave    </w:t>
      </w:r>
      <w:r>
        <w:t xml:space="preserve">   misuse    </w:t>
      </w:r>
      <w:r>
        <w:t xml:space="preserve">   misspell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mis-, non-, im-</dc:title>
  <dcterms:created xsi:type="dcterms:W3CDTF">2021-10-11T14:47:26Z</dcterms:created>
  <dcterms:modified xsi:type="dcterms:W3CDTF">2021-10-11T14:47:26Z</dcterms:modified>
</cp:coreProperties>
</file>