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 mis-, non-, pre-, re-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precaution    </w:t>
      </w:r>
      <w:r>
        <w:t xml:space="preserve">   nonstick    </w:t>
      </w:r>
      <w:r>
        <w:t xml:space="preserve">   nonprofit    </w:t>
      </w:r>
      <w:r>
        <w:t xml:space="preserve">   misprint    </w:t>
      </w:r>
      <w:r>
        <w:t xml:space="preserve">   readjust    </w:t>
      </w:r>
      <w:r>
        <w:t xml:space="preserve">   prejudge    </w:t>
      </w:r>
      <w:r>
        <w:t xml:space="preserve">   rebound    </w:t>
      </w:r>
      <w:r>
        <w:t xml:space="preserve">   nonfiction    </w:t>
      </w:r>
      <w:r>
        <w:t xml:space="preserve">   reunion    </w:t>
      </w:r>
      <w:r>
        <w:t xml:space="preserve">   misbehavior    </w:t>
      </w:r>
      <w:r>
        <w:t xml:space="preserve">   reseal    </w:t>
      </w:r>
      <w:r>
        <w:t xml:space="preserve">   recover    </w:t>
      </w:r>
      <w:r>
        <w:t xml:space="preserve">   nonstop    </w:t>
      </w:r>
      <w:r>
        <w:t xml:space="preserve">   precook    </w:t>
      </w:r>
      <w:r>
        <w:t xml:space="preserve">   remove    </w:t>
      </w:r>
      <w:r>
        <w:t xml:space="preserve">   misfortune    </w:t>
      </w:r>
      <w:r>
        <w:t xml:space="preserve">   repack    </w:t>
      </w:r>
      <w:r>
        <w:t xml:space="preserve">   prepay    </w:t>
      </w:r>
      <w:r>
        <w:t xml:space="preserve">   nonsense    </w:t>
      </w:r>
      <w:r>
        <w:t xml:space="preserve">   misplace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mis-, non-, pre-, re-</dc:title>
  <dcterms:created xsi:type="dcterms:W3CDTF">2021-10-11T14:46:19Z</dcterms:created>
  <dcterms:modified xsi:type="dcterms:W3CDTF">2021-10-11T14:46:19Z</dcterms:modified>
</cp:coreProperties>
</file>