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mis-, pre-, dis-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disagree    </w:t>
      </w:r>
      <w:r>
        <w:t xml:space="preserve">   discount    </w:t>
      </w:r>
      <w:r>
        <w:t xml:space="preserve">   discover    </w:t>
      </w:r>
      <w:r>
        <w:t xml:space="preserve">   dislike    </w:t>
      </w:r>
      <w:r>
        <w:t xml:space="preserve">   distrust    </w:t>
      </w:r>
      <w:r>
        <w:t xml:space="preserve">   misled    </w:t>
      </w:r>
      <w:r>
        <w:t xml:space="preserve">   misplace    </w:t>
      </w:r>
      <w:r>
        <w:t xml:space="preserve">   misprint    </w:t>
      </w:r>
      <w:r>
        <w:t xml:space="preserve">   misread    </w:t>
      </w:r>
      <w:r>
        <w:t xml:space="preserve">   mistrust    </w:t>
      </w:r>
      <w:r>
        <w:t xml:space="preserve">   precook    </w:t>
      </w:r>
      <w:r>
        <w:t xml:space="preserve">   precut    </w:t>
      </w:r>
      <w:r>
        <w:t xml:space="preserve">   preheat    </w:t>
      </w:r>
      <w:r>
        <w:t xml:space="preserve">   prepay    </w:t>
      </w:r>
      <w:r>
        <w:t xml:space="preserve">   preplan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mis-, pre-, dis-</dc:title>
  <dcterms:created xsi:type="dcterms:W3CDTF">2021-10-11T14:46:49Z</dcterms:created>
  <dcterms:modified xsi:type="dcterms:W3CDTF">2021-10-11T14:46:49Z</dcterms:modified>
</cp:coreProperties>
</file>