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~ "mono" and "poly"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many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hospital that treats many different kinds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knows how to speak, read, or write many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assuming many different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many different colors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many different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figure with many sides, such as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plane figure with many straight lines that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many fingers or toes (more than the normal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writes down many different changes in the body while the person answers questions; a lie detector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~ "mono" and "poly"</dc:title>
  <dcterms:created xsi:type="dcterms:W3CDTF">2021-10-11T14:46:24Z</dcterms:created>
  <dcterms:modified xsi:type="dcterms:W3CDTF">2021-10-11T14:46:24Z</dcterms:modified>
</cp:coreProperties>
</file>