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of un/dis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certain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follow instructions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of un/dis</dc:title>
  <dcterms:created xsi:type="dcterms:W3CDTF">2021-10-11T14:46:54Z</dcterms:created>
  <dcterms:modified xsi:type="dcterms:W3CDTF">2021-10-11T14:46:54Z</dcterms:modified>
</cp:coreProperties>
</file>