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 pre-, fore-, post-, after-</w:t>
      </w:r>
    </w:p>
    <w:p>
      <w:pPr>
        <w:pStyle w:val="Questions"/>
      </w:pPr>
      <w:r>
        <w:t xml:space="preserve">1. APRERW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TRSOIEPINOP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HOISEGFRT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TADESTOP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HTTRGUEHAOTF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NAEROFM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RFDREWTAO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OEPANSSRE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FTRSORHEAFE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ENTPASSSOO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OAPRTSW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NAEOFONTR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TUHOHERTFGO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TATASRTEFE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SETTTSOP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ELLTEFOR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 pre-, fore-, post-, after-</dc:title>
  <dcterms:created xsi:type="dcterms:W3CDTF">2021-10-11T14:47:45Z</dcterms:created>
  <dcterms:modified xsi:type="dcterms:W3CDTF">2021-10-11T14:47:45Z</dcterms:modified>
</cp:coreProperties>
</file>