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(pre-, re-, mis-)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prearrange    </w:t>
      </w:r>
      <w:r>
        <w:t xml:space="preserve">   preschool    </w:t>
      </w:r>
      <w:r>
        <w:t xml:space="preserve">   preseason    </w:t>
      </w:r>
      <w:r>
        <w:t xml:space="preserve">   prepaid    </w:t>
      </w:r>
      <w:r>
        <w:t xml:space="preserve">   premade    </w:t>
      </w:r>
      <w:r>
        <w:t xml:space="preserve">   preread    </w:t>
      </w:r>
      <w:r>
        <w:t xml:space="preserve">   presale    </w:t>
      </w:r>
      <w:r>
        <w:t xml:space="preserve">   prehistoric    </w:t>
      </w:r>
      <w:r>
        <w:t xml:space="preserve">   preheat    </w:t>
      </w:r>
      <w:r>
        <w:t xml:space="preserve">   preview    </w:t>
      </w:r>
      <w:r>
        <w:t xml:space="preserve">   reheat    </w:t>
      </w:r>
      <w:r>
        <w:t xml:space="preserve">   rename    </w:t>
      </w:r>
      <w:r>
        <w:t xml:space="preserve">   retie    </w:t>
      </w:r>
      <w:r>
        <w:t xml:space="preserve">   retell    </w:t>
      </w:r>
      <w:r>
        <w:t xml:space="preserve">   rerun    </w:t>
      </w:r>
      <w:r>
        <w:t xml:space="preserve">   replay    </w:t>
      </w:r>
      <w:r>
        <w:t xml:space="preserve">   reappear    </w:t>
      </w:r>
      <w:r>
        <w:t xml:space="preserve">   rewind    </w:t>
      </w:r>
      <w:r>
        <w:t xml:space="preserve">   reread    </w:t>
      </w:r>
      <w:r>
        <w:t xml:space="preserve">   repaint    </w:t>
      </w:r>
      <w:r>
        <w:t xml:space="preserve">   misunderstand    </w:t>
      </w:r>
      <w:r>
        <w:t xml:space="preserve">   mismatch    </w:t>
      </w:r>
      <w:r>
        <w:t xml:space="preserve">   mislabel    </w:t>
      </w:r>
      <w:r>
        <w:t xml:space="preserve">   mishandle    </w:t>
      </w:r>
      <w:r>
        <w:t xml:space="preserve">   misdial    </w:t>
      </w:r>
      <w:r>
        <w:t xml:space="preserve">   misbehave    </w:t>
      </w:r>
      <w:r>
        <w:t xml:space="preserve">   misplace    </w:t>
      </w:r>
      <w:r>
        <w:t xml:space="preserve">   mislead    </w:t>
      </w:r>
      <w:r>
        <w:t xml:space="preserve">   mispronounce    </w:t>
      </w:r>
      <w:r>
        <w:t xml:space="preserve">   misprint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(pre-, re-, mis-)</dc:title>
  <dcterms:created xsi:type="dcterms:W3CDTF">2021-10-11T14:46:40Z</dcterms:created>
  <dcterms:modified xsi:type="dcterms:W3CDTF">2021-10-11T14:46:40Z</dcterms:modified>
</cp:coreProperties>
</file>