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re-, un-, and dis-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uncomfortable    </w:t>
      </w:r>
      <w:r>
        <w:t xml:space="preserve">   discourage    </w:t>
      </w:r>
      <w:r>
        <w:t xml:space="preserve">   garden    </w:t>
      </w:r>
      <w:r>
        <w:t xml:space="preserve">   alarm    </w:t>
      </w:r>
      <w:r>
        <w:t xml:space="preserve">   toward    </w:t>
      </w:r>
      <w:r>
        <w:t xml:space="preserve">   unknown    </w:t>
      </w:r>
      <w:r>
        <w:t xml:space="preserve">   replace    </w:t>
      </w:r>
      <w:r>
        <w:t xml:space="preserve">   dislike    </w:t>
      </w:r>
      <w:r>
        <w:t xml:space="preserve">   until    </w:t>
      </w:r>
      <w:r>
        <w:t xml:space="preserve">   react    </w:t>
      </w:r>
      <w:r>
        <w:t xml:space="preserve">   rewind    </w:t>
      </w:r>
      <w:r>
        <w:t xml:space="preserve">   uncover    </w:t>
      </w:r>
      <w:r>
        <w:t xml:space="preserve">   replay    </w:t>
      </w:r>
      <w:r>
        <w:t xml:space="preserve">   rewrite    </w:t>
      </w:r>
      <w:r>
        <w:t xml:space="preserve">   unable    </w:t>
      </w:r>
      <w:r>
        <w:t xml:space="preserve">   disagree    </w:t>
      </w:r>
      <w:r>
        <w:t xml:space="preserve">   unbuttton    </w:t>
      </w:r>
      <w:r>
        <w:t xml:space="preserve">   reheat    </w:t>
      </w:r>
      <w:r>
        <w:t xml:space="preserve">   dishonest    </w:t>
      </w:r>
      <w:r>
        <w:t xml:space="preserve">   disappear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re-, un-, and dis-</dc:title>
  <dcterms:created xsi:type="dcterms:W3CDTF">2021-10-11T14:47:01Z</dcterms:created>
  <dcterms:modified xsi:type="dcterms:W3CDTF">2021-10-11T14:47:01Z</dcterms:modified>
</cp:coreProperties>
</file>