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(re-, un-, non)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reprogram    </w:t>
      </w:r>
      <w:r>
        <w:t xml:space="preserve">   refinish    </w:t>
      </w:r>
      <w:r>
        <w:t xml:space="preserve">   nonexistent    </w:t>
      </w:r>
      <w:r>
        <w:t xml:space="preserve">   unyielding    </w:t>
      </w:r>
      <w:r>
        <w:t xml:space="preserve">   unchanging    </w:t>
      </w:r>
      <w:r>
        <w:t xml:space="preserve">   reapply    </w:t>
      </w:r>
      <w:r>
        <w:t xml:space="preserve">   uninvited    </w:t>
      </w:r>
      <w:r>
        <w:t xml:space="preserve">   retrace    </w:t>
      </w:r>
      <w:r>
        <w:t xml:space="preserve">   reproduce    </w:t>
      </w:r>
      <w:r>
        <w:t xml:space="preserve">   unwelcome    </w:t>
      </w:r>
      <w:r>
        <w:t xml:space="preserve">   nontoxic    </w:t>
      </w:r>
      <w:r>
        <w:t xml:space="preserve">   recall    </w:t>
      </w:r>
      <w:r>
        <w:t xml:space="preserve">   nonmetal    </w:t>
      </w:r>
      <w:r>
        <w:t xml:space="preserve">   nonprofit    </w:t>
      </w:r>
      <w:r>
        <w:t xml:space="preserve">   unfit    </w:t>
      </w:r>
      <w:r>
        <w:t xml:space="preserve">   unchain    </w:t>
      </w:r>
      <w:r>
        <w:t xml:space="preserve">   unpleasant    </w:t>
      </w:r>
      <w:r>
        <w:t xml:space="preserve">   unannounced    </w:t>
      </w:r>
      <w:r>
        <w:t xml:space="preserve">   unstuck    </w:t>
      </w:r>
      <w:r>
        <w:t xml:space="preserve">   uncork    </w:t>
      </w:r>
      <w:r>
        <w:t xml:space="preserve">   replace    </w:t>
      </w:r>
      <w:r>
        <w:t xml:space="preserve">   resend    </w:t>
      </w:r>
      <w:r>
        <w:t xml:space="preserve">   retell    </w:t>
      </w:r>
      <w:r>
        <w:t xml:space="preserve">   restart    </w:t>
      </w:r>
      <w:r>
        <w:t xml:space="preserve">   reuse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(re-, un-, non)</dc:title>
  <dcterms:created xsi:type="dcterms:W3CDTF">2021-10-11T14:47:30Z</dcterms:created>
  <dcterms:modified xsi:type="dcterms:W3CDTF">2021-10-11T14:47:30Z</dcterms:modified>
</cp:coreProperties>
</file>