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   'sub' and 'tele'</w:t>
      </w:r>
    </w:p>
    <w:p>
      <w:pPr>
        <w:pStyle w:val="Questions"/>
      </w:pPr>
      <w:r>
        <w:t xml:space="preserve">1. UABYSW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TLREGAEHP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ARNEDOTUIBS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LTOENEEPH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EESETPLCO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NESOILIEVT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SEBUMREG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SINBEMRAU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TBTCSURA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EBSJUCT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   'sub' and 'tele'</dc:title>
  <dcterms:created xsi:type="dcterms:W3CDTF">2021-10-11T14:46:47Z</dcterms:created>
  <dcterms:modified xsi:type="dcterms:W3CDTF">2021-10-11T14:46:47Z</dcterms:modified>
</cp:coreProperties>
</file>