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Prefixes: trans, sub.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under control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makes a big change from what they were before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put text or speech into written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Allows light through but nothing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in your brain your not always aware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Existing under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something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support financially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move/replace something and change it with something else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Prefixes: trans, sub.</dc:title>
  <dcterms:created xsi:type="dcterms:W3CDTF">2021-10-11T14:46:23Z</dcterms:created>
  <dcterms:modified xsi:type="dcterms:W3CDTF">2021-10-11T14:46:23Z</dcterms:modified>
</cp:coreProperties>
</file>