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un and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rewrite    </w:t>
      </w:r>
      <w:r>
        <w:t xml:space="preserve">   reread    </w:t>
      </w:r>
      <w:r>
        <w:t xml:space="preserve">   remake    </w:t>
      </w:r>
      <w:r>
        <w:t xml:space="preserve">   unsafe    </w:t>
      </w:r>
      <w:r>
        <w:t xml:space="preserve">   unhappy    </w:t>
      </w:r>
      <w:r>
        <w:t xml:space="preserve">   reuse    </w:t>
      </w:r>
      <w:r>
        <w:t xml:space="preserve">   replace    </w:t>
      </w:r>
      <w:r>
        <w:t xml:space="preserve">   untrue    </w:t>
      </w:r>
      <w:r>
        <w:t xml:space="preserve">   unpack    </w:t>
      </w:r>
      <w:r>
        <w:t xml:space="preserve">   uneven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un and re</dc:title>
  <dcterms:created xsi:type="dcterms:W3CDTF">2021-10-11T14:47:23Z</dcterms:created>
  <dcterms:modified xsi:type="dcterms:W3CDTF">2021-10-11T14:47:23Z</dcterms:modified>
</cp:coreProperties>
</file>