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- 'un'  're'  'up'  'mid'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subtraction    </w:t>
      </w:r>
      <w:r>
        <w:t xml:space="preserve">   addition    </w:t>
      </w:r>
      <w:r>
        <w:t xml:space="preserve">   rainforest    </w:t>
      </w:r>
      <w:r>
        <w:t xml:space="preserve">   beach    </w:t>
      </w:r>
      <w:r>
        <w:t xml:space="preserve">   lighthouse    </w:t>
      </w:r>
      <w:r>
        <w:t xml:space="preserve">   midmorning    </w:t>
      </w:r>
      <w:r>
        <w:t xml:space="preserve">   midweek    </w:t>
      </w:r>
      <w:r>
        <w:t xml:space="preserve">   midyear    </w:t>
      </w:r>
      <w:r>
        <w:t xml:space="preserve">   midnight    </w:t>
      </w:r>
      <w:r>
        <w:t xml:space="preserve">   midday    </w:t>
      </w:r>
      <w:r>
        <w:t xml:space="preserve">   upset    </w:t>
      </w:r>
      <w:r>
        <w:t xml:space="preserve">   upon    </w:t>
      </w:r>
      <w:r>
        <w:t xml:space="preserve">   upgrade    </w:t>
      </w:r>
      <w:r>
        <w:t xml:space="preserve">   upright    </w:t>
      </w:r>
      <w:r>
        <w:t xml:space="preserve">   recycle    </w:t>
      </w:r>
      <w:r>
        <w:t xml:space="preserve">   remake    </w:t>
      </w:r>
      <w:r>
        <w:t xml:space="preserve">   recall    </w:t>
      </w:r>
      <w:r>
        <w:t xml:space="preserve">   replace    </w:t>
      </w:r>
      <w:r>
        <w:t xml:space="preserve">   repeat    </w:t>
      </w:r>
      <w:r>
        <w:t xml:space="preserve">   return    </w:t>
      </w:r>
      <w:r>
        <w:t xml:space="preserve">   untie    </w:t>
      </w:r>
      <w:r>
        <w:t xml:space="preserve">   unclean    </w:t>
      </w:r>
      <w:r>
        <w:t xml:space="preserve">   unusual    </w:t>
      </w:r>
      <w:r>
        <w:t xml:space="preserve">   unhappy    </w:t>
      </w:r>
      <w:r>
        <w:t xml:space="preserve">   unable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- 'un'  're'  'up'  'mid'</dc:title>
  <dcterms:created xsi:type="dcterms:W3CDTF">2021-10-11T14:47:19Z</dcterms:created>
  <dcterms:modified xsi:type="dcterms:W3CDTF">2021-10-11T14:47:19Z</dcterms:modified>
</cp:coreProperties>
</file>