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Epicentre    </w:t>
      </w:r>
      <w:r>
        <w:t xml:space="preserve">   Universal    </w:t>
      </w:r>
      <w:r>
        <w:t xml:space="preserve">   Transatlantic    </w:t>
      </w:r>
      <w:r>
        <w:t xml:space="preserve">   Omnivore    </w:t>
      </w:r>
      <w:r>
        <w:t xml:space="preserve">   Extracurricular    </w:t>
      </w:r>
      <w:r>
        <w:t xml:space="preserve">   Extraordinary    </w:t>
      </w:r>
      <w:r>
        <w:t xml:space="preserve">   Submarine    </w:t>
      </w:r>
      <w:r>
        <w:t xml:space="preserve">   Superstar    </w:t>
      </w:r>
      <w:r>
        <w:t xml:space="preserve">   Superfood    </w:t>
      </w:r>
      <w:r>
        <w:t xml:space="preserve">   Microscope    </w:t>
      </w:r>
      <w:r>
        <w:t xml:space="preserve">   Hyperactive    </w:t>
      </w:r>
      <w:r>
        <w:t xml:space="preserve">   Return    </w:t>
      </w:r>
      <w:r>
        <w:t xml:space="preserve">   Illegal    </w:t>
      </w:r>
      <w:r>
        <w:t xml:space="preserve">   Misstep    </w:t>
      </w:r>
      <w:r>
        <w:t xml:space="preserve">   Discourage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word search</dc:title>
  <dcterms:created xsi:type="dcterms:W3CDTF">2021-10-11T14:47:41Z</dcterms:created>
  <dcterms:modified xsi:type="dcterms:W3CDTF">2021-10-11T14:47:41Z</dcterms:modified>
</cp:coreProperties>
</file>