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Prefix--hyper/super/sur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beyond the laws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intentional statement of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blood pressure; extrene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faultfinding; execessively critical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 one item atop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overseee, to be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that is more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best; greatest, very high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additional charge or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Prefix--hyper/super/sur</dc:title>
  <dcterms:created xsi:type="dcterms:W3CDTF">2021-10-11T14:45:44Z</dcterms:created>
  <dcterms:modified xsi:type="dcterms:W3CDTF">2021-10-11T14:45:44Z</dcterms:modified>
</cp:coreProperties>
</file>