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agree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scrape frost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spell incorrectly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sort rubbish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Incorrect guidance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Knock down and 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reveal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Prefixs</dc:title>
  <dcterms:created xsi:type="dcterms:W3CDTF">2021-10-11T14:47:31Z</dcterms:created>
  <dcterms:modified xsi:type="dcterms:W3CDTF">2021-10-11T14:47:31Z</dcterms:modified>
</cp:coreProperties>
</file>