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Preforming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dahl's childhood book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tonguetwisters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freezeframe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 did we play in class?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thoughttracking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scary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preformingarts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Preforming Arts</dc:title>
  <dcterms:created xsi:type="dcterms:W3CDTF">2021-10-11T14:47:49Z</dcterms:created>
  <dcterms:modified xsi:type="dcterms:W3CDTF">2021-10-11T14:47:49Z</dcterms:modified>
</cp:coreProperties>
</file>