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Brain forms    </w:t>
      </w:r>
      <w:r>
        <w:t xml:space="preserve">   Egg    </w:t>
      </w:r>
      <w:r>
        <w:t xml:space="preserve">   Fallopian tube    </w:t>
      </w:r>
      <w:r>
        <w:t xml:space="preserve">   Fluid    </w:t>
      </w:r>
      <w:r>
        <w:t xml:space="preserve">   Four Pounds    </w:t>
      </w:r>
      <w:r>
        <w:t xml:space="preserve">   Heart    </w:t>
      </w:r>
      <w:r>
        <w:t xml:space="preserve">   Kicks    </w:t>
      </w:r>
      <w:r>
        <w:t xml:space="preserve">   Nails    </w:t>
      </w:r>
      <w:r>
        <w:t xml:space="preserve">   Organs    </w:t>
      </w:r>
      <w:r>
        <w:t xml:space="preserve">   Recognize voices    </w:t>
      </w:r>
      <w:r>
        <w:t xml:space="preserve">   six ounces    </w:t>
      </w:r>
      <w:r>
        <w:t xml:space="preserve">   sixteen weeks    </w:t>
      </w:r>
      <w:r>
        <w:t xml:space="preserve">   Sperm    </w:t>
      </w:r>
      <w:r>
        <w:t xml:space="preserve">   Taste buds    </w:t>
      </w:r>
      <w:r>
        <w:t xml:space="preserve">   Teeth    </w:t>
      </w:r>
      <w:r>
        <w:t xml:space="preserve">   Uterus    </w:t>
      </w:r>
      <w:r>
        <w:t xml:space="preserve">   Vernix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2021-10-11T14:47:19Z</dcterms:created>
  <dcterms:modified xsi:type="dcterms:W3CDTF">2021-10-11T14:47:19Z</dcterms:modified>
</cp:coreProperties>
</file>