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Appointments    </w:t>
      </w:r>
      <w:r>
        <w:t xml:space="preserve">   Birth    </w:t>
      </w:r>
      <w:r>
        <w:t xml:space="preserve">   Check-Ups    </w:t>
      </w:r>
      <w:r>
        <w:t xml:space="preserve">   Child    </w:t>
      </w:r>
      <w:r>
        <w:t xml:space="preserve">   Contraception    </w:t>
      </w:r>
      <w:r>
        <w:t xml:space="preserve">   Daughter    </w:t>
      </w:r>
      <w:r>
        <w:t xml:space="preserve">   Emotions    </w:t>
      </w:r>
      <w:r>
        <w:t xml:space="preserve">   Father    </w:t>
      </w:r>
      <w:r>
        <w:t xml:space="preserve">   Health    </w:t>
      </w:r>
      <w:r>
        <w:t xml:space="preserve">   Medicine    </w:t>
      </w:r>
      <w:r>
        <w:t xml:space="preserve">   Mother    </w:t>
      </w:r>
      <w:r>
        <w:t xml:space="preserve">   Options    </w:t>
      </w:r>
      <w:r>
        <w:t xml:space="preserve">   Ovaries    </w:t>
      </w:r>
      <w:r>
        <w:t xml:space="preserve">   Parenthood    </w:t>
      </w:r>
      <w:r>
        <w:t xml:space="preserve">   Placenta    </w:t>
      </w:r>
      <w:r>
        <w:t xml:space="preserve">   Responsability    </w:t>
      </w:r>
      <w:r>
        <w:t xml:space="preserve">   Son    </w:t>
      </w:r>
      <w:r>
        <w:t xml:space="preserve">   Ultrasound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</dc:title>
  <dcterms:created xsi:type="dcterms:W3CDTF">2021-10-11T14:47:29Z</dcterms:created>
  <dcterms:modified xsi:type="dcterms:W3CDTF">2021-10-11T14:47:29Z</dcterms:modified>
</cp:coreProperties>
</file>