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formula    </w:t>
      </w:r>
      <w:r>
        <w:t xml:space="preserve">   stroller    </w:t>
      </w:r>
      <w:r>
        <w:t xml:space="preserve">   carseat    </w:t>
      </w:r>
      <w:r>
        <w:t xml:space="preserve">   bottles    </w:t>
      </w:r>
      <w:r>
        <w:t xml:space="preserve">   cribs    </w:t>
      </w:r>
      <w:r>
        <w:t xml:space="preserve">   diapers    </w:t>
      </w:r>
      <w:r>
        <w:t xml:space="preserve">   daddytobe    </w:t>
      </w:r>
      <w:r>
        <w:t xml:space="preserve">   mommytobe    </w:t>
      </w:r>
      <w:r>
        <w:t xml:space="preserve">   trimester    </w:t>
      </w:r>
      <w:r>
        <w:t xml:space="preserve">   pregnant    </w:t>
      </w:r>
      <w:r>
        <w:t xml:space="preserve">   genderreveal    </w:t>
      </w:r>
      <w:r>
        <w:t xml:space="preserve">   babyshower    </w:t>
      </w:r>
      <w:r>
        <w:t xml:space="preserve">   itsagirl    </w:t>
      </w:r>
      <w:r>
        <w:t xml:space="preserve">   itsaboy    </w:t>
      </w:r>
      <w:r>
        <w:t xml:space="preserve">   sonogram    </w:t>
      </w:r>
      <w:r>
        <w:t xml:space="preserve">   ultrasound    </w:t>
      </w:r>
      <w:r>
        <w:t xml:space="preserve">   affordable    </w:t>
      </w:r>
      <w:r>
        <w:t xml:space="preserve">   conception    </w:t>
      </w:r>
      <w:r>
        <w:t xml:space="preserve">   contractions    </w:t>
      </w:r>
      <w:r>
        <w:t xml:space="preserve">   examination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</dc:title>
  <dcterms:created xsi:type="dcterms:W3CDTF">2021-10-11T14:47:34Z</dcterms:created>
  <dcterms:modified xsi:type="dcterms:W3CDTF">2021-10-11T14:47:34Z</dcterms:modified>
</cp:coreProperties>
</file>