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Antenatal    </w:t>
      </w:r>
      <w:r>
        <w:t xml:space="preserve">   Caesarean    </w:t>
      </w:r>
      <w:r>
        <w:t xml:space="preserve">   Conception    </w:t>
      </w:r>
      <w:r>
        <w:t xml:space="preserve">   Contraception    </w:t>
      </w:r>
      <w:r>
        <w:t xml:space="preserve">   Ectopic    </w:t>
      </w:r>
      <w:r>
        <w:t xml:space="preserve">   Embryo    </w:t>
      </w:r>
      <w:r>
        <w:t xml:space="preserve">   Estrogen    </w:t>
      </w:r>
      <w:r>
        <w:t xml:space="preserve">   Foetus    </w:t>
      </w:r>
      <w:r>
        <w:t xml:space="preserve">   Implantation    </w:t>
      </w:r>
      <w:r>
        <w:t xml:space="preserve">   In Vitro Fertilisation    </w:t>
      </w:r>
      <w:r>
        <w:t xml:space="preserve">   Miscarriage    </w:t>
      </w:r>
      <w:r>
        <w:t xml:space="preserve">   Ovary    </w:t>
      </w:r>
      <w:r>
        <w:t xml:space="preserve">   Ovulation    </w:t>
      </w:r>
      <w:r>
        <w:t xml:space="preserve">   Ovum    </w:t>
      </w:r>
      <w:r>
        <w:t xml:space="preserve">   Oxytocin    </w:t>
      </w:r>
      <w:r>
        <w:t xml:space="preserve">   Placenta    </w:t>
      </w:r>
      <w:r>
        <w:t xml:space="preserve">   Prenatal    </w:t>
      </w:r>
      <w:r>
        <w:t xml:space="preserve">   Progesterone    </w:t>
      </w:r>
      <w:r>
        <w:t xml:space="preserve">   Sperm    </w:t>
      </w:r>
      <w:r>
        <w:t xml:space="preserve">   Testosterone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</dc:title>
  <dcterms:created xsi:type="dcterms:W3CDTF">2021-10-11T14:46:13Z</dcterms:created>
  <dcterms:modified xsi:type="dcterms:W3CDTF">2021-10-11T14:46:13Z</dcterms:modified>
</cp:coreProperties>
</file>