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</w:t>
      </w:r>
    </w:p>
    <w:p>
      <w:pPr>
        <w:pStyle w:val="Questions"/>
      </w:pPr>
      <w:r>
        <w:t xml:space="preserve">1. GEAELNS LEUR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IGNSTETAAOL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AAIGVRD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TEIRSERTM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PTALURAIM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KIGNECNUIQ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IMPSALYT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CLSDOMNDA UELR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SAIASSIDT CETRI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SPREONOGETER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RSTIEA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2021-10-12T20:39:33Z</dcterms:created>
  <dcterms:modified xsi:type="dcterms:W3CDTF">2021-10-12T20:39:33Z</dcterms:modified>
</cp:coreProperties>
</file>