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Uterus    </w:t>
      </w:r>
      <w:r>
        <w:t xml:space="preserve">   Heartbeat    </w:t>
      </w:r>
      <w:r>
        <w:t xml:space="preserve">   Birth    </w:t>
      </w:r>
      <w:r>
        <w:t xml:space="preserve">   Pregnancy    </w:t>
      </w:r>
      <w:r>
        <w:t xml:space="preserve">   Eggs    </w:t>
      </w:r>
      <w:r>
        <w:t xml:space="preserve">   Fertilization    </w:t>
      </w:r>
      <w:r>
        <w:t xml:space="preserve">   Placenta    </w:t>
      </w:r>
      <w:r>
        <w:t xml:space="preserve">   Development    </w:t>
      </w:r>
      <w:r>
        <w:t xml:space="preserve">   Reproduction    </w:t>
      </w:r>
      <w:r>
        <w:t xml:space="preserve">   Ovaries    </w:t>
      </w:r>
      <w:r>
        <w:t xml:space="preserve">   Sperm    </w:t>
      </w:r>
      <w:r>
        <w:t xml:space="preserve">   Umbilical Cord    </w:t>
      </w:r>
      <w:r>
        <w:t xml:space="preserve">   Amnionic    </w:t>
      </w:r>
      <w:r>
        <w:t xml:space="preserve">   Fetus    </w:t>
      </w:r>
      <w:r>
        <w:t xml:space="preserve">   Trimester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</dc:title>
  <dcterms:created xsi:type="dcterms:W3CDTF">2021-10-11T14:46:36Z</dcterms:created>
  <dcterms:modified xsi:type="dcterms:W3CDTF">2021-10-11T14:46:36Z</dcterms:modified>
</cp:coreProperties>
</file>