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Pregnancy Categories &amp; Key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Drugs are derived from plants, animals, minerals, or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reproduction studies have failed to demonstrate a risk to the fetus and there are no adequate and well-controlled studies in pregnant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regulated administration of individual doses, usually expressed as a quantity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developing a pharmaceutical drug to the market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unwanted or harmful reaction experienced after the administration of a drug or the interaction of two or more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concentration of a drug at the site of its action (systemic or local)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situation in which a substance affects the activity of a different drug when both are administered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Adequate and well-controlled studies have failed to demonstrate a risk to the fetus in the first trimester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either the dosage range or blood plasma or serum concentration usually expected to achieve desired therapeutic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changes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Categories &amp; Key Terms Crossword</dc:title>
  <dcterms:created xsi:type="dcterms:W3CDTF">2021-10-11T14:46:26Z</dcterms:created>
  <dcterms:modified xsi:type="dcterms:W3CDTF">2021-10-11T14:46:26Z</dcterms:modified>
</cp:coreProperties>
</file>