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Pregnancy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unplanned loss of the baby within the first 20 weeks of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doctor will often check this to see how much you are dilated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production of milk in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dealing with anything after the birth of the baby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trimesters are in a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transfers oxygen and nutrients from the mother to the baby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baby when it is only 8 weeks after conception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ends with the birth of the baby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baby is delivered through a surgical incision in the abdomen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procedure where an incision is made in the area between the vagina and rectum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baby is born before its due date it is also known as what       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dealing with the baby before it is born and during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baby comes out butt first instead of head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woman who provides emotional assurance, helps during delivery, and gives massages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Crossword</dc:title>
  <dcterms:created xsi:type="dcterms:W3CDTF">2021-10-11T14:46:41Z</dcterms:created>
  <dcterms:modified xsi:type="dcterms:W3CDTF">2021-10-11T14:46:41Z</dcterms:modified>
</cp:coreProperties>
</file>