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Pregnancy &amp;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uterus    </w:t>
      </w:r>
      <w:r>
        <w:t xml:space="preserve">   ovum    </w:t>
      </w:r>
      <w:r>
        <w:t xml:space="preserve">   estrogen    </w:t>
      </w:r>
      <w:r>
        <w:t xml:space="preserve">   placental    </w:t>
      </w:r>
      <w:r>
        <w:t xml:space="preserve">   dilation    </w:t>
      </w:r>
      <w:r>
        <w:t xml:space="preserve">   expulsion    </w:t>
      </w:r>
      <w:r>
        <w:t xml:space="preserve">   labour    </w:t>
      </w:r>
      <w:r>
        <w:t xml:space="preserve">   contraction    </w:t>
      </w:r>
      <w:r>
        <w:t xml:space="preserve">   cervix    </w:t>
      </w:r>
      <w:r>
        <w:t xml:space="preserve">   ovulation    </w:t>
      </w:r>
      <w:r>
        <w:t xml:space="preserve">   hormones    </w:t>
      </w:r>
      <w:r>
        <w:t xml:space="preserve">   placenta    </w:t>
      </w:r>
      <w:r>
        <w:t xml:space="preserve">   oocyte    </w:t>
      </w:r>
      <w:r>
        <w:t xml:space="preserve">   embryo    </w:t>
      </w:r>
      <w:r>
        <w:t xml:space="preserve">   zygote    </w:t>
      </w:r>
      <w:r>
        <w:t xml:space="preserve">   sperm    </w:t>
      </w:r>
      <w:r>
        <w:t xml:space="preserve">   egg    </w:t>
      </w:r>
      <w:r>
        <w:t xml:space="preserve">   fertilization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&amp; Development</dc:title>
  <dcterms:created xsi:type="dcterms:W3CDTF">2021-10-12T20:52:48Z</dcterms:created>
  <dcterms:modified xsi:type="dcterms:W3CDTF">2021-10-12T20:52:48Z</dcterms:modified>
</cp:coreProperties>
</file>