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Pregnancy Effects on a Teenager's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Often, when you say no to your child they will throw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Since you’ll spend so much time working, you might have to become a highschool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get home from work or school, you won’t have time to relax you’ll be very ____ taking care of your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go shopping, instead of buying stuff for yourself you’ll have to buy things for your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might spend all day wondering about what you will be able to ____ yourself and your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Instead of spending time with your friends you’ll have to take care of your child which can make you feel very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might think that being a parent is easy, but especially when you’re young it’s very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will be hard to take care of your child and get them everything they want because you’ll be on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to tend to all the baby’s needs is very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baby may wake you up during the night and not let you get a lot of sleep, this will make you very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won’t have a lot of free time because you’ll have to ____ to support yourself and the baby.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Effects on a Teenager's Life</dc:title>
  <dcterms:created xsi:type="dcterms:W3CDTF">2021-10-12T20:28:51Z</dcterms:created>
  <dcterms:modified xsi:type="dcterms:W3CDTF">2021-10-12T20:28:51Z</dcterms:modified>
</cp:coreProperties>
</file>