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Pregnancy, Labor, and Delivery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delivering a baby without any medications (two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fetal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of amniotic fluid to screen for any genetic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thinning of the cervix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cutting of the perineum from the vagina towards the rectum to widen the canal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opening of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head of the baby can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fertilized egg until it implants on the endometrium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nature's way of eliminating a problem pregnancy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 secreted by the baby that causes the uterus to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vascular organ connected to lining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that is ordered when the woman is overdue to monitor the condition of the placenta and baby (two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born until 38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 weeks until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Pregnancy, Labor, and Delivery Word Search</dc:title>
  <dcterms:created xsi:type="dcterms:W3CDTF">2021-10-11T14:47:08Z</dcterms:created>
  <dcterms:modified xsi:type="dcterms:W3CDTF">2021-10-11T14:47:08Z</dcterms:modified>
</cp:coreProperties>
</file>