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Matching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 you notice the "bump" or start showing?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two of the opposite sex cells come together?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Placenta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pregnancy start and end with?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 only appears during pregnancy?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Placenta attached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Estrogen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percent of blood extra do you get during pregnancy?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Placental 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takes over the uterus during pregnancy?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Hormones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stage called when delivering a baby?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Embryo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centimeters can the uterus dilate when delivering a baby?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Zygote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final stage from delivering a baby?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between 12 to 16 weeks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Matching Sheet</dc:title>
  <dcterms:created xsi:type="dcterms:W3CDTF">2021-10-11T14:48:08Z</dcterms:created>
  <dcterms:modified xsi:type="dcterms:W3CDTF">2021-10-11T14:48:08Z</dcterms:modified>
</cp:coreProperties>
</file>