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Pregnancy Rashes and 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parasitic infection you get from infected meat can cause miscarriage or still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STI in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careful of blue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most common STI in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virus has badly offended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leader whos name is similar to a fart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cause for pruritis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IgG is cuasing these blisters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Antiviral treatment available for infections in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place you are only allowed to drink 2 blueberry trebles and a jagerbomb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fun are you having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life threatening infection in newborns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trimester in which PUPPP is most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mothers are immune to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Rashes and Infections</dc:title>
  <dcterms:created xsi:type="dcterms:W3CDTF">2021-10-11T14:46:48Z</dcterms:created>
  <dcterms:modified xsi:type="dcterms:W3CDTF">2021-10-11T14:46:48Z</dcterms:modified>
</cp:coreProperties>
</file>