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Symptoms </w:t>
      </w:r>
    </w:p>
    <w:p>
      <w:pPr>
        <w:pStyle w:val="Questions"/>
      </w:pPr>
      <w:r>
        <w:t xml:space="preserve">1. ITNSPTGO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OLEAKHURRE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CABK IANP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NTOIMNLATAPI ELNGIEBD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NNOGMRI SNCSSIEK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THERA IAGNRC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NEFELIG TOH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MIGPRANC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IENSHXUAOT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DOOM SCHAGEN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Symptoms </dc:title>
  <dcterms:created xsi:type="dcterms:W3CDTF">2021-10-11T14:48:04Z</dcterms:created>
  <dcterms:modified xsi:type="dcterms:W3CDTF">2021-10-11T14:48:04Z</dcterms:modified>
</cp:coreProperties>
</file>