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AMNIOTIC    </w:t>
      </w:r>
      <w:r>
        <w:t xml:space="preserve">   BLASTOCYST    </w:t>
      </w:r>
      <w:r>
        <w:t xml:space="preserve">   CHORIONIC    </w:t>
      </w:r>
      <w:r>
        <w:t xml:space="preserve">   CONCEPTION    </w:t>
      </w:r>
      <w:r>
        <w:t xml:space="preserve">   EMBRYO    </w:t>
      </w:r>
      <w:r>
        <w:t xml:space="preserve">   FERTILIZATION    </w:t>
      </w:r>
      <w:r>
        <w:t xml:space="preserve">   FETUS'    </w:t>
      </w:r>
      <w:r>
        <w:t xml:space="preserve">   GESTATION    </w:t>
      </w:r>
      <w:r>
        <w:t xml:space="preserve">   IMPLANTATION    </w:t>
      </w:r>
      <w:r>
        <w:t xml:space="preserve">   MORULA    </w:t>
      </w:r>
      <w:r>
        <w:t xml:space="preserve">   PLACENTA    </w:t>
      </w:r>
      <w:r>
        <w:t xml:space="preserve">   PRENATAL    </w:t>
      </w:r>
      <w:r>
        <w:t xml:space="preserve">   UMBILICAL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Vocab</dc:title>
  <dcterms:created xsi:type="dcterms:W3CDTF">2021-10-11T14:46:19Z</dcterms:created>
  <dcterms:modified xsi:type="dcterms:W3CDTF">2021-10-11T14:46:19Z</dcterms:modified>
</cp:coreProperties>
</file>