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Pregnancy Vocabulary Unscramble</w:t>
      </w:r>
    </w:p>
    <w:p>
      <w:pPr>
        <w:pStyle w:val="Questions"/>
      </w:pPr>
      <w:r>
        <w:t xml:space="preserve">1. REDIOROPUNCT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OYEGZT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MEYBRO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MSERP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GEG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INNPLTITAOAM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YPARCNEGN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ETRILIYFT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VRAOY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TUSREU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RIOELANIZTFIT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PIOCCTE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OSCRNTINAOCT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LOARB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EVYREIDL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ICRXEV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ETPLANAC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ULICILAMB DOCR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UFTES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MOIINACT CAS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ADUIRLPE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RETIRESMT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DATLOUSURN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BTSOLSTYCA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ABBY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Vocabulary Unscramble</dc:title>
  <dcterms:created xsi:type="dcterms:W3CDTF">2021-10-11T14:47:40Z</dcterms:created>
  <dcterms:modified xsi:type="dcterms:W3CDTF">2021-10-11T14:47:40Z</dcterms:modified>
</cp:coreProperties>
</file>