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and Birth (phones may be used to help find words)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Fertilized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Surgical removal of the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Prenatal exposure to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childbirth method that focus on relaxation techniques using a focal point and emotional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Surgical cut that allows the baby to pass through more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Unexpected death for unknown reasons during the first year of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Zygote is up to 64 to 128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Pregnancy stage that extends from conception to the ninth week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first mild contractions that begin labor sometimes weeks before actual labor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 procedures that focus on relaxation techniques instead of medication to deal with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Labor that is  hastened by medical intervention rather than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describe the developing baby during the embryonic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Pregnancies stage that extend from the ninth week of pregnancy until birth at the end of the third trimester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kind of emotional coach even buy some others during childbirth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When the baby is in an upright rather than head down position through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weighs less than 3.5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Extends from conception until about two weeks later when implantation in the uterus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Developing baby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Birth (phones may be used to help find words) </dc:title>
  <dcterms:created xsi:type="dcterms:W3CDTF">2021-10-12T20:28:46Z</dcterms:created>
  <dcterms:modified xsi:type="dcterms:W3CDTF">2021-10-12T20:28:46Z</dcterms:modified>
</cp:coreProperties>
</file>