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Child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Antenatal    </w:t>
      </w:r>
      <w:r>
        <w:t xml:space="preserve">   Baby    </w:t>
      </w:r>
      <w:r>
        <w:t xml:space="preserve">   Birth    </w:t>
      </w:r>
      <w:r>
        <w:t xml:space="preserve">   Conception    </w:t>
      </w:r>
      <w:r>
        <w:t xml:space="preserve">   Depression    </w:t>
      </w:r>
      <w:r>
        <w:t xml:space="preserve">   Diabetes    </w:t>
      </w:r>
      <w:r>
        <w:t xml:space="preserve">   Doctor    </w:t>
      </w:r>
      <w:r>
        <w:t xml:space="preserve">   Fallopiantubes    </w:t>
      </w:r>
      <w:r>
        <w:t xml:space="preserve">   Female    </w:t>
      </w:r>
      <w:r>
        <w:t xml:space="preserve">   Gender    </w:t>
      </w:r>
      <w:r>
        <w:t xml:space="preserve">   indigestion    </w:t>
      </w:r>
      <w:r>
        <w:t xml:space="preserve">   Male    </w:t>
      </w:r>
      <w:r>
        <w:t xml:space="preserve">   Morningsickness    </w:t>
      </w:r>
      <w:r>
        <w:t xml:space="preserve">   overdue    </w:t>
      </w:r>
      <w:r>
        <w:t xml:space="preserve">   Penis    </w:t>
      </w:r>
      <w:r>
        <w:t xml:space="preserve">   premature    </w:t>
      </w:r>
      <w:r>
        <w:t xml:space="preserve">   Prenatal    </w:t>
      </w:r>
      <w:r>
        <w:t xml:space="preserve">   Trimester    </w:t>
      </w:r>
      <w:r>
        <w:t xml:space="preserve">   Ultrasound    </w:t>
      </w:r>
      <w:r>
        <w:t xml:space="preserve">   Vagina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Child Birth</dc:title>
  <dcterms:created xsi:type="dcterms:W3CDTF">2021-10-11T14:46:59Z</dcterms:created>
  <dcterms:modified xsi:type="dcterms:W3CDTF">2021-10-11T14:46:59Z</dcterms:modified>
</cp:coreProperties>
</file>