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and Childbirth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and after pregnancy women______to provide milk for their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fertilized egg grows outside the uterus, it is called______pregnancy.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giving birth is called____.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pregnancy, there are three________.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organ called that houses a developing fetus_____.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women is born with approximately 1 million eggs inside of her_____.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surgical birth is called a_______Section.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doctor who specializes in delivering babies is called an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pain reliever while giving birth is called_____.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care that's needed during pregnancy______.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provides nutrients and oxygen to the fetus____.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The________is what connects the fetus to the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8 weeks of pregnancy, the developing baby is called an_____.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 the womb, the fetus is surrounded by a fluid filled________.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a higher chance of having a__________in the first trimester.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labour pains are called_____Hicks.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 pains felt while giving birth______.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baby isn't faced down______.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developing baby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mans_____fertilizes a women's egg, which results in pregnancy.</w:t>
            </w:r>
          </w:p>
        </w:tc>
      </w:tr>
    </w:tbl>
    <w:p>
      <w:pPr>
        <w:pStyle w:val="WordBankMedium"/>
      </w:pPr>
      <w:r>
        <w:t xml:space="preserve">   Fetus    </w:t>
      </w:r>
      <w:r>
        <w:t xml:space="preserve">   Obstetrician     </w:t>
      </w:r>
      <w:r>
        <w:t xml:space="preserve">   Labour     </w:t>
      </w:r>
      <w:r>
        <w:t xml:space="preserve">   Placenta    </w:t>
      </w:r>
      <w:r>
        <w:t xml:space="preserve">   Embryo     </w:t>
      </w:r>
      <w:r>
        <w:t xml:space="preserve">   Caesarean    </w:t>
      </w:r>
      <w:r>
        <w:t xml:space="preserve">   Uterus    </w:t>
      </w:r>
      <w:r>
        <w:t xml:space="preserve">   Epidural     </w:t>
      </w:r>
      <w:r>
        <w:t xml:space="preserve">   Contractions     </w:t>
      </w:r>
      <w:r>
        <w:t xml:space="preserve">   Breech    </w:t>
      </w:r>
      <w:r>
        <w:t xml:space="preserve">   Trimesters     </w:t>
      </w:r>
      <w:r>
        <w:t xml:space="preserve">   Umbilical Cord     </w:t>
      </w:r>
      <w:r>
        <w:t xml:space="preserve">   Lactate     </w:t>
      </w:r>
      <w:r>
        <w:t xml:space="preserve">   Amniotic Sac    </w:t>
      </w:r>
      <w:r>
        <w:t xml:space="preserve">   Sperm    </w:t>
      </w:r>
      <w:r>
        <w:t xml:space="preserve">   Miscarriage     </w:t>
      </w:r>
      <w:r>
        <w:t xml:space="preserve">   Ectopic     </w:t>
      </w:r>
      <w:r>
        <w:t xml:space="preserve">   Ovaries     </w:t>
      </w:r>
      <w:r>
        <w:t xml:space="preserve">   Braxton    </w:t>
      </w:r>
      <w:r>
        <w:t xml:space="preserve">   Prenatal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Childbirth</dc:title>
  <dcterms:created xsi:type="dcterms:W3CDTF">2021-10-12T20:29:30Z</dcterms:created>
  <dcterms:modified xsi:type="dcterms:W3CDTF">2021-10-12T20:29:30Z</dcterms:modified>
</cp:coreProperties>
</file>