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Pregnancy and Childbirth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Pregnancy is split into three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touch bonding between mother and baby involving feeding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shortening of the uterine muscles during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zygote is considered this after 10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gives the fetus nutrients inside the womb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surgical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common pain reliever during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 cell is called after fertilization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non-surgical 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and Childbirth</dc:title>
  <dcterms:created xsi:type="dcterms:W3CDTF">2021-10-11T14:46:24Z</dcterms:created>
  <dcterms:modified xsi:type="dcterms:W3CDTF">2021-10-11T14:46:24Z</dcterms:modified>
</cp:coreProperties>
</file>