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and Pregnancy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Condom    </w:t>
      </w:r>
      <w:r>
        <w:t xml:space="preserve">   Birth Control    </w:t>
      </w:r>
      <w:r>
        <w:t xml:space="preserve">   Intrauterine Device    </w:t>
      </w:r>
      <w:r>
        <w:t xml:space="preserve">   Cervical Cap    </w:t>
      </w:r>
      <w:r>
        <w:t xml:space="preserve">   Diaphragm    </w:t>
      </w:r>
      <w:r>
        <w:t xml:space="preserve">   Abstinence    </w:t>
      </w:r>
      <w:r>
        <w:t xml:space="preserve">   Sponge    </w:t>
      </w:r>
      <w:r>
        <w:t xml:space="preserve">   Transverse    </w:t>
      </w:r>
      <w:r>
        <w:t xml:space="preserve">   Breech    </w:t>
      </w:r>
      <w:r>
        <w:t xml:space="preserve">   Vertex    </w:t>
      </w:r>
      <w:r>
        <w:t xml:space="preserve">   Cesarean Section    </w:t>
      </w:r>
      <w:r>
        <w:t xml:space="preserve">   Episiotomy    </w:t>
      </w:r>
      <w:r>
        <w:t xml:space="preserve">   Amniotic Sac    </w:t>
      </w:r>
      <w:r>
        <w:t xml:space="preserve">   Placenta    </w:t>
      </w:r>
      <w:r>
        <w:t xml:space="preserve">   Umbilical Cord    </w:t>
      </w:r>
      <w:r>
        <w:t xml:space="preserve">   Implantation    </w:t>
      </w:r>
      <w:r>
        <w:t xml:space="preserve">   Crowning    </w:t>
      </w:r>
      <w:r>
        <w:t xml:space="preserve">   Fetus    </w:t>
      </w:r>
      <w:r>
        <w:t xml:space="preserve">   Zygote    </w:t>
      </w:r>
      <w:r>
        <w:t xml:space="preserve">   Embryo    </w:t>
      </w:r>
      <w:r>
        <w:t xml:space="preserve">   Still Birth    </w:t>
      </w:r>
      <w:r>
        <w:t xml:space="preserve">   Miscarriage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Pregnancy Prevention</dc:title>
  <dcterms:created xsi:type="dcterms:W3CDTF">2021-10-12T20:52:55Z</dcterms:created>
  <dcterms:modified xsi:type="dcterms:W3CDTF">2021-10-12T20:52:55Z</dcterms:modified>
</cp:coreProperties>
</file>