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 and 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Adult    </w:t>
      </w:r>
      <w:r>
        <w:t xml:space="preserve">   Appointment    </w:t>
      </w:r>
      <w:r>
        <w:t xml:space="preserve">   Baby    </w:t>
      </w:r>
      <w:r>
        <w:t xml:space="preserve">   Cigarette    </w:t>
      </w:r>
      <w:r>
        <w:t xml:space="preserve">   Dangerous    </w:t>
      </w:r>
      <w:r>
        <w:t xml:space="preserve">   Decisions    </w:t>
      </w:r>
      <w:r>
        <w:t xml:space="preserve">   Doctor    </w:t>
      </w:r>
      <w:r>
        <w:t xml:space="preserve">   Family    </w:t>
      </w:r>
      <w:r>
        <w:t xml:space="preserve">   Habit    </w:t>
      </w:r>
      <w:r>
        <w:t xml:space="preserve">   Harmful    </w:t>
      </w:r>
      <w:r>
        <w:t xml:space="preserve">   Health    </w:t>
      </w:r>
      <w:r>
        <w:t xml:space="preserve">   Medical    </w:t>
      </w:r>
      <w:r>
        <w:t xml:space="preserve">   Mother    </w:t>
      </w:r>
      <w:r>
        <w:t xml:space="preserve">   Nicotine    </w:t>
      </w:r>
      <w:r>
        <w:t xml:space="preserve">   Pregnancy    </w:t>
      </w:r>
      <w:r>
        <w:t xml:space="preserve">   Quit    </w:t>
      </w:r>
      <w:r>
        <w:t xml:space="preserve">   Rehabilitation    </w:t>
      </w:r>
      <w:r>
        <w:t xml:space="preserve">   Risks    </w:t>
      </w:r>
      <w:r>
        <w:t xml:space="preserve">   Smoking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and Smoking</dc:title>
  <dcterms:created xsi:type="dcterms:W3CDTF">2021-10-11T14:46:31Z</dcterms:created>
  <dcterms:modified xsi:type="dcterms:W3CDTF">2021-10-11T14:46:31Z</dcterms:modified>
</cp:coreProperties>
</file>