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rope like structure connecting the embryo to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that develops from fetal tissue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more than one baby is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Contractions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ells change and become specialized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children develop into adults physically and mentally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Membrane that surrounds the embryo. It develops into a fluid filled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development in which the body becomes able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stage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a two-cell being all the way to the eighth week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Contractions push out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baby is called from the ninth week of pregnancy until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development</dc:title>
  <dcterms:created xsi:type="dcterms:W3CDTF">2021-10-11T14:46:45Z</dcterms:created>
  <dcterms:modified xsi:type="dcterms:W3CDTF">2021-10-11T14:46:45Z</dcterms:modified>
</cp:coreProperties>
</file>