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Pregnancy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adoption    </w:t>
      </w:r>
      <w:r>
        <w:t xml:space="preserve">   baby    </w:t>
      </w:r>
      <w:r>
        <w:t xml:space="preserve">   breastfed    </w:t>
      </w:r>
      <w:r>
        <w:t xml:space="preserve">   breastmilk    </w:t>
      </w:r>
      <w:r>
        <w:t xml:space="preserve">   caesareansection    </w:t>
      </w:r>
      <w:r>
        <w:t xml:space="preserve">   contraceptive    </w:t>
      </w:r>
      <w:r>
        <w:t xml:space="preserve">   contraction    </w:t>
      </w:r>
      <w:r>
        <w:t xml:space="preserve">   delivery    </w:t>
      </w:r>
      <w:r>
        <w:t xml:space="preserve">   doula    </w:t>
      </w:r>
      <w:r>
        <w:t xml:space="preserve">   engorged    </w:t>
      </w:r>
      <w:r>
        <w:t xml:space="preserve">   epidural    </w:t>
      </w:r>
      <w:r>
        <w:t xml:space="preserve">   fetus    </w:t>
      </w:r>
      <w:r>
        <w:t xml:space="preserve">   hospital    </w:t>
      </w:r>
      <w:r>
        <w:t xml:space="preserve">   labor    </w:t>
      </w:r>
      <w:r>
        <w:t xml:space="preserve">   midwife    </w:t>
      </w:r>
      <w:r>
        <w:t xml:space="preserve">   miscarriage    </w:t>
      </w:r>
      <w:r>
        <w:t xml:space="preserve">   newborn    </w:t>
      </w:r>
      <w:r>
        <w:t xml:space="preserve">   postpartum    </w:t>
      </w:r>
      <w:r>
        <w:t xml:space="preserve">   pregnant    </w:t>
      </w:r>
      <w:r>
        <w:t xml:space="preserve">   prenatal    </w:t>
      </w:r>
      <w:r>
        <w:t xml:space="preserve">   reproduction    </w:t>
      </w:r>
      <w:r>
        <w:t xml:space="preserve">   surrogate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</dc:title>
  <dcterms:created xsi:type="dcterms:W3CDTF">2021-10-11T14:46:54Z</dcterms:created>
  <dcterms:modified xsi:type="dcterms:W3CDTF">2021-10-11T14:46:54Z</dcterms:modified>
</cp:coreProperties>
</file>