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p>
      <w:pPr>
        <w:pStyle w:val="Questions"/>
      </w:pPr>
      <w:r>
        <w:t xml:space="preserve">1. PENYGNCAR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RBTHI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MRTREIETS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ROAYV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AFOETL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QEUENTFR TNRNUIOIA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NIMNGOR NCSKSISE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ANATATENL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SATPOTLAN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OPCINEECTROPN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BMOW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HR IANETEVG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DOLOB STTSE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EPDRIO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DTIFIREESL GGE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REPMS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ENTVMEPOELD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MYOBRE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PLCAANET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AMIICULLB ODRC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2021-10-11T14:46:57Z</dcterms:created>
  <dcterms:modified xsi:type="dcterms:W3CDTF">2021-10-11T14:46:57Z</dcterms:modified>
</cp:coreProperties>
</file>