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discomforts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anaemia    </w:t>
      </w:r>
      <w:r>
        <w:t xml:space="preserve">   pica    </w:t>
      </w:r>
      <w:r>
        <w:t xml:space="preserve">   urinary frequency    </w:t>
      </w:r>
      <w:r>
        <w:t xml:space="preserve">   backache    </w:t>
      </w:r>
      <w:r>
        <w:t xml:space="preserve">   bleeding gums    </w:t>
      </w:r>
      <w:r>
        <w:t xml:space="preserve">   vomiting    </w:t>
      </w:r>
      <w:r>
        <w:t xml:space="preserve">   heart burn    </w:t>
      </w:r>
      <w:r>
        <w:t xml:space="preserve">   hyperemesis    </w:t>
      </w:r>
      <w:r>
        <w:t xml:space="preserve">   nausea    </w:t>
      </w:r>
      <w:r>
        <w:t xml:space="preserve">   fatigue    </w:t>
      </w:r>
      <w:r>
        <w:t xml:space="preserve">   haemorrhoids    </w:t>
      </w:r>
      <w:r>
        <w:t xml:space="preserve">   varicose veins    </w:t>
      </w:r>
      <w:r>
        <w:t xml:space="preserve">   constipation    </w:t>
      </w:r>
      <w:r>
        <w:t xml:space="preserve">   morning sickness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discomforts</dc:title>
  <dcterms:created xsi:type="dcterms:W3CDTF">2021-10-12T20:52:38Z</dcterms:created>
  <dcterms:modified xsi:type="dcterms:W3CDTF">2021-10-12T20:52:38Z</dcterms:modified>
</cp:coreProperties>
</file>