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uterus    </w:t>
      </w:r>
      <w:r>
        <w:t xml:space="preserve">   pregnancy test    </w:t>
      </w:r>
      <w:r>
        <w:t xml:space="preserve">   contraceptives    </w:t>
      </w:r>
      <w:r>
        <w:t xml:space="preserve">   chromosomes    </w:t>
      </w:r>
      <w:r>
        <w:t xml:space="preserve">   sex    </w:t>
      </w:r>
      <w:r>
        <w:t xml:space="preserve">   conception    </w:t>
      </w:r>
      <w:r>
        <w:t xml:space="preserve">   egg    </w:t>
      </w:r>
      <w:r>
        <w:t xml:space="preserve">   sperm    </w:t>
      </w:r>
      <w:r>
        <w:t xml:space="preserve">   fertilization    </w:t>
      </w:r>
      <w:r>
        <w:t xml:space="preserve">   penis    </w:t>
      </w:r>
      <w:r>
        <w:t xml:space="preserve">   vagina    </w:t>
      </w:r>
      <w:r>
        <w:t xml:space="preserve">   ovary    </w:t>
      </w:r>
      <w:r>
        <w:t xml:space="preserve">   menstrual cycle    </w:t>
      </w:r>
      <w:r>
        <w:t xml:space="preserve">   baby    </w:t>
      </w:r>
      <w:r>
        <w:t xml:space="preserve">   pregnant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2021-10-11T14:47:01Z</dcterms:created>
  <dcterms:modified xsi:type="dcterms:W3CDTF">2021-10-11T14:47:01Z</dcterms:modified>
</cp:coreProperties>
</file>