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Which Progresses From Light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Week 7 What Has Developed...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Test Is Done At 24 - 26 Weeks...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Centimeters Long Is The Baby At 40 Weeks...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More Likely To Have An Ectopic Pregnancy If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In Mother In Third Trimester...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Unfortunately The Miscarriage Process Can't Be______Once It Has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What Week Is The Babies Development Checked...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Your Third Trimester At Your Doctors Appointments, What Will The Doctors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Week 11 What Has Started To Develop...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Very First Test Done...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Week Is The Baby The Size Of A Cauliflower...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Miscarriage Effects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Ectopic Pregnancies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Pregnancies Develop Inside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Kilograms Does The Baby Weigh At 28 Weeks...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Size Is The Fetus At Week 14...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Miscarriage Is A Dead...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Week 5 The _____ Have Developed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2021-10-11T14:47:01Z</dcterms:created>
  <dcterms:modified xsi:type="dcterms:W3CDTF">2021-10-11T14:47:01Z</dcterms:modified>
</cp:coreProperties>
</file>