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midwife    </w:t>
      </w:r>
      <w:r>
        <w:t xml:space="preserve">   blood pressure    </w:t>
      </w:r>
      <w:r>
        <w:t xml:space="preserve">   contractions    </w:t>
      </w:r>
      <w:r>
        <w:t xml:space="preserve">   hospital    </w:t>
      </w:r>
      <w:r>
        <w:t xml:space="preserve">   vest    </w:t>
      </w:r>
      <w:r>
        <w:t xml:space="preserve">   mittens    </w:t>
      </w:r>
      <w:r>
        <w:t xml:space="preserve">   dehydration    </w:t>
      </w:r>
      <w:r>
        <w:t xml:space="preserve">   scan    </w:t>
      </w:r>
      <w:r>
        <w:t xml:space="preserve">   gestation    </w:t>
      </w:r>
      <w:r>
        <w:t xml:space="preserve">   movements    </w:t>
      </w:r>
      <w:r>
        <w:t xml:space="preserve">   postnatal    </w:t>
      </w:r>
      <w:r>
        <w:t xml:space="preserve">   antenatal    </w:t>
      </w:r>
      <w:r>
        <w:t xml:space="preserve">   baby    </w:t>
      </w:r>
      <w:r>
        <w:t xml:space="preserve">   pregnancy    </w:t>
      </w:r>
      <w:r>
        <w:t xml:space="preserve">   labour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</dc:title>
  <dcterms:created xsi:type="dcterms:W3CDTF">2021-10-11T14:47:04Z</dcterms:created>
  <dcterms:modified xsi:type="dcterms:W3CDTF">2021-10-11T14:47:04Z</dcterms:modified>
</cp:coreProperties>
</file>