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Pregnancy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 the end of the third trimester, the baby settles, or drops lower, into the mother's pelvis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common way in having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surgical incision of the perineum and the posterior vaginal wall generally done by a midwif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of child birth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occur random and irregular after week 34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tool used to take the baby out of the womb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parent and a newborn child spend time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time a father takes off work at the birth or adoption of a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delivery of baby through a surgical incision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Making wider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Pregnancy puzzle </dc:title>
  <dcterms:created xsi:type="dcterms:W3CDTF">2021-10-11T14:47:03Z</dcterms:created>
  <dcterms:modified xsi:type="dcterms:W3CDTF">2021-10-11T14:47:03Z</dcterms:modified>
</cp:coreProperties>
</file>